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893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Демянчука 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ла Андреевича, </w:t>
      </w:r>
      <w:r>
        <w:rPr>
          <w:rStyle w:val="cat-ExternalSystemDefinedgrp-43rplc-6"/>
          <w:rFonts w:ascii="Times New Roman" w:eastAsia="Times New Roman" w:hAnsi="Times New Roman" w:cs="Times New Roman"/>
        </w:rPr>
        <w:t>...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4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Демянчук Д.А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08.04.2025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07.04.2025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26.01.2025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Демянчуку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26.01.2025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Демянчук Д.А</w:t>
      </w:r>
      <w:r>
        <w:rPr>
          <w:rFonts w:ascii="Times New Roman" w:eastAsia="Times New Roman" w:hAnsi="Times New Roman" w:cs="Times New Roman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Демянчука Д.А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Демянчука Д.А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Демянчук Д.А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26.01.2025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Демянчук Д.А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2 ст. 12.3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>
        <w:rPr>
          <w:rFonts w:ascii="Times New Roman" w:eastAsia="Times New Roman" w:hAnsi="Times New Roman" w:cs="Times New Roman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Демянчуком Д.А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07.04.2025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Демянчука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Демянчука Д.А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Демянчука Даниила Андреевича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0412365400395008932520141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5rplc-15">
    <w:name w:val="cat-UserDefined grp-45 rplc-15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8rplc-49">
    <w:name w:val="cat-UserDefined grp-4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